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MANIAPOTO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maniapoto    </w:t>
      </w:r>
      <w:r>
        <w:t xml:space="preserve">   turongo    </w:t>
      </w:r>
      <w:r>
        <w:t xml:space="preserve">   mahinarangi    </w:t>
      </w:r>
      <w:r>
        <w:t xml:space="preserve">   kahuariari    </w:t>
      </w:r>
      <w:r>
        <w:t xml:space="preserve">   turongotapuarau    </w:t>
      </w:r>
      <w:r>
        <w:t xml:space="preserve">   matakore    </w:t>
      </w:r>
      <w:r>
        <w:t xml:space="preserve">   rangianiwa    </w:t>
      </w:r>
      <w:r>
        <w:t xml:space="preserve">   kinohaku    </w:t>
      </w:r>
      <w:r>
        <w:t xml:space="preserve">   te ihingarangi    </w:t>
      </w:r>
      <w:r>
        <w:t xml:space="preserve">   tuwhakahekeao    </w:t>
      </w:r>
      <w:r>
        <w:t xml:space="preserve">   turongoihi    </w:t>
      </w:r>
      <w:r>
        <w:t xml:space="preserve">   hineauponamu    </w:t>
      </w:r>
      <w:r>
        <w:t xml:space="preserve">   rereahu    </w:t>
      </w:r>
      <w:r>
        <w:t xml:space="preserve">   raukawa    </w:t>
      </w:r>
      <w:r>
        <w:t xml:space="preserve">   te rongorito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MANIAPOTO</dc:title>
  <dcterms:created xsi:type="dcterms:W3CDTF">2021-10-11T11:43:20Z</dcterms:created>
  <dcterms:modified xsi:type="dcterms:W3CDTF">2021-10-11T11:43:20Z</dcterms:modified>
</cp:coreProperties>
</file>