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GRAYSON    </w:t>
      </w:r>
      <w:r>
        <w:t xml:space="preserve">   TROLLY    </w:t>
      </w:r>
      <w:r>
        <w:t xml:space="preserve">   MARS BARS    </w:t>
      </w:r>
      <w:r>
        <w:t xml:space="preserve">   THE BEALES    </w:t>
      </w:r>
      <w:r>
        <w:t xml:space="preserve">   MENABB    </w:t>
      </w:r>
      <w:r>
        <w:t xml:space="preserve">   RUSSLE    </w:t>
      </w:r>
      <w:r>
        <w:t xml:space="preserve">   PIPER    </w:t>
      </w:r>
      <w:r>
        <w:t xml:space="preserve">   AMANDA    </w:t>
      </w:r>
      <w:r>
        <w:t xml:space="preserve">   MANIC    </w:t>
      </w:r>
      <w:r>
        <w:t xml:space="preserve">   WEST    </w:t>
      </w:r>
      <w:r>
        <w:t xml:space="preserve">   EAST    </w:t>
      </w:r>
      <w:r>
        <w:t xml:space="preserve">   TWO 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</dc:title>
  <dcterms:created xsi:type="dcterms:W3CDTF">2021-10-11T11:42:10Z</dcterms:created>
  <dcterms:modified xsi:type="dcterms:W3CDTF">2021-10-11T11:42:10Z</dcterms:modified>
</cp:coreProperties>
</file>