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MANI PEDI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portion of skin at the end of the finger under the free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should the nails be soaked in hot oil in amanicure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Ill fitting shoes causes what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create a sheen on the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help hydrate the skin in a pedicure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the sound when the oil is removed from the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 the artery found in the lower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the ingredient used as a drying agent in nail enamels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dry/brittle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tool suitable for sterilisation in an autoclave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 in the lower leg and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which layer of the epidermis does the lunula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a cuticle knife to remove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condition where the nail is flaking- dystrophy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muscle planterflexes the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koilonychia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common name for the tarsal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Ingredient found in hard skin remover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 PEDI CROSSWORD</dc:title>
  <dcterms:created xsi:type="dcterms:W3CDTF">2021-10-11T11:41:37Z</dcterms:created>
  <dcterms:modified xsi:type="dcterms:W3CDTF">2021-10-11T11:41:37Z</dcterms:modified>
</cp:coreProperties>
</file>