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BLESS YOU    </w:t>
      </w:r>
      <w:r>
        <w:t xml:space="preserve">   COVER MOUTH    </w:t>
      </w:r>
      <w:r>
        <w:t xml:space="preserve">   EXCUSE ME    </w:t>
      </w:r>
      <w:r>
        <w:t xml:space="preserve">   GOOD BYE    </w:t>
      </w:r>
      <w:r>
        <w:t xml:space="preserve">   GOOD MORNING    </w:t>
      </w:r>
      <w:r>
        <w:t xml:space="preserve">   GOOD NIGHT    </w:t>
      </w:r>
      <w:r>
        <w:t xml:space="preserve">   HAVE A NICE DAY    </w:t>
      </w:r>
      <w:r>
        <w:t xml:space="preserve">   HELLO    </w:t>
      </w:r>
      <w:r>
        <w:t xml:space="preserve">   HELPING    </w:t>
      </w:r>
      <w:r>
        <w:t xml:space="preserve">   I'M SORRY    </w:t>
      </w:r>
      <w:r>
        <w:t xml:space="preserve">   KINDNESS    </w:t>
      </w:r>
      <w:r>
        <w:t xml:space="preserve">   LISTEN    </w:t>
      </w:r>
      <w:r>
        <w:t xml:space="preserve">   PLEASE    </w:t>
      </w:r>
      <w:r>
        <w:t xml:space="preserve">   POLITE    </w:t>
      </w:r>
      <w:r>
        <w:t xml:space="preserve">   SMILE    </w:t>
      </w:r>
      <w:r>
        <w:t xml:space="preserve">   THANK YOU    </w:t>
      </w:r>
      <w:r>
        <w:t xml:space="preserve">   YOU'RE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2021-10-11T11:43:58Z</dcterms:created>
  <dcterms:modified xsi:type="dcterms:W3CDTF">2021-10-11T11:43:58Z</dcterms:modified>
</cp:coreProperties>
</file>