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MANSON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BRUTAL    </w:t>
      </w:r>
      <w:r>
        <w:t xml:space="preserve">   CHARLESMANSON    </w:t>
      </w:r>
      <w:r>
        <w:t xml:space="preserve">   CRIMES    </w:t>
      </w:r>
      <w:r>
        <w:t xml:space="preserve">   EVIL    </w:t>
      </w:r>
      <w:r>
        <w:t xml:space="preserve">   FAMILY    </w:t>
      </w:r>
      <w:r>
        <w:t xml:space="preserve">   FOLLOWERS    </w:t>
      </w:r>
      <w:r>
        <w:t xml:space="preserve">   GRUESOME    </w:t>
      </w:r>
      <w:r>
        <w:t xml:space="preserve">   HOMICIDE    </w:t>
      </w:r>
      <w:r>
        <w:t xml:space="preserve">   KILLER    </w:t>
      </w:r>
      <w:r>
        <w:t xml:space="preserve">   MENTAL    </w:t>
      </w:r>
      <w:r>
        <w:t xml:space="preserve">   MURDER    </w:t>
      </w:r>
      <w:r>
        <w:t xml:space="preserve">   PSYCHOPATH    </w:t>
      </w:r>
      <w:r>
        <w:t xml:space="preserve">   SAVAGE    </w:t>
      </w:r>
      <w:r>
        <w:t xml:space="preserve">   STABBED    </w:t>
      </w:r>
      <w:r>
        <w:t xml:space="preserve">   UNSTABLE    </w:t>
      </w:r>
      <w:r>
        <w:t xml:space="preserve">   VICIOUSNESS    </w:t>
      </w:r>
      <w:r>
        <w:t xml:space="preserve">   VICTIMS    </w:t>
      </w:r>
      <w:r>
        <w:t xml:space="preserve">   VOLATILE    </w:t>
      </w:r>
      <w:r>
        <w:t xml:space="preserve">   WOUNDS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MANSON FAMILY</dc:title>
  <dcterms:created xsi:type="dcterms:W3CDTF">2021-10-12T14:34:32Z</dcterms:created>
  <dcterms:modified xsi:type="dcterms:W3CDTF">2021-10-12T14:34:32Z</dcterms:modified>
</cp:coreProperties>
</file>