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MANSON SCRAMBLE</w:t>
      </w:r>
    </w:p>
    <w:p>
      <w:pPr>
        <w:pStyle w:val="Questions"/>
      </w:pPr>
      <w:r>
        <w:t xml:space="preserve">1. CHDOIIME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ESGAVA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AENMTL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RALCSHE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POTHCYHSPA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DOOYLB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ERRRUEMD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MAFYLI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EKLILR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OVUCISI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HOMICIDE    </w:t>
      </w:r>
      <w:r>
        <w:t xml:space="preserve">   SAVAGE    </w:t>
      </w:r>
      <w:r>
        <w:t xml:space="preserve">   MENTAL    </w:t>
      </w:r>
      <w:r>
        <w:t xml:space="preserve">   CHARLES    </w:t>
      </w:r>
      <w:r>
        <w:t xml:space="preserve">   PSYCHOPATH    </w:t>
      </w:r>
      <w:r>
        <w:t xml:space="preserve">   BLOODY    </w:t>
      </w:r>
      <w:r>
        <w:t xml:space="preserve">   MURDERER    </w:t>
      </w:r>
      <w:r>
        <w:t xml:space="preserve">   FAMILY    </w:t>
      </w:r>
      <w:r>
        <w:t xml:space="preserve">   KILLER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MANSON SCRAMBLE</dc:title>
  <dcterms:created xsi:type="dcterms:W3CDTF">2021-10-12T14:34:34Z</dcterms:created>
  <dcterms:modified xsi:type="dcterms:W3CDTF">2021-10-12T14:34:34Z</dcterms:modified>
</cp:coreProperties>
</file>