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MANUCURIE ET BEAUTE DES PIEDS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ANTISEPTIQUE    </w:t>
      </w:r>
      <w:r>
        <w:t xml:space="preserve">   ANTISEPTIQUE    </w:t>
      </w:r>
      <w:r>
        <w:t xml:space="preserve">   ASEPTIE    </w:t>
      </w:r>
      <w:r>
        <w:t xml:space="preserve">   ASEPTIE    </w:t>
      </w:r>
      <w:r>
        <w:t xml:space="preserve">   BASE    </w:t>
      </w:r>
      <w:r>
        <w:t xml:space="preserve">   BASE    </w:t>
      </w:r>
      <w:r>
        <w:t xml:space="preserve">   BASSINE    </w:t>
      </w:r>
      <w:r>
        <w:t xml:space="preserve">   BASSINE    </w:t>
      </w:r>
      <w:r>
        <w:t xml:space="preserve">   BATONNETS DE BUIS    </w:t>
      </w:r>
      <w:r>
        <w:t xml:space="preserve">   BATONNETS DE BUIS    </w:t>
      </w:r>
      <w:r>
        <w:t xml:space="preserve">   BOL A MANUCURE    </w:t>
      </w:r>
      <w:r>
        <w:t xml:space="preserve">   BOL A MANUCURE    </w:t>
      </w:r>
      <w:r>
        <w:t xml:space="preserve">   BROSSE    </w:t>
      </w:r>
      <w:r>
        <w:t xml:space="preserve">   BROSSE    </w:t>
      </w:r>
      <w:r>
        <w:t xml:space="preserve">   COTON    </w:t>
      </w:r>
      <w:r>
        <w:t xml:space="preserve">   COTON    </w:t>
      </w:r>
      <w:r>
        <w:t xml:space="preserve">   COUPE    </w:t>
      </w:r>
      <w:r>
        <w:t xml:space="preserve">   COUPE    </w:t>
      </w:r>
      <w:r>
        <w:t xml:space="preserve">   COUPELLES    </w:t>
      </w:r>
      <w:r>
        <w:t xml:space="preserve">   COUPELLES    </w:t>
      </w:r>
      <w:r>
        <w:t xml:space="preserve">   COUSSIN    </w:t>
      </w:r>
      <w:r>
        <w:t xml:space="preserve">   COUSSIN    </w:t>
      </w:r>
      <w:r>
        <w:t xml:space="preserve">   CREME    </w:t>
      </w:r>
      <w:r>
        <w:t xml:space="preserve">   CREME    </w:t>
      </w:r>
      <w:r>
        <w:t xml:space="preserve">   CUTICULES    </w:t>
      </w:r>
      <w:r>
        <w:t xml:space="preserve">   CUTICULES    </w:t>
      </w:r>
      <w:r>
        <w:t xml:space="preserve">   DEGRAISSAGE    </w:t>
      </w:r>
      <w:r>
        <w:t xml:space="preserve">   DEGRAISSAGE    </w:t>
      </w:r>
      <w:r>
        <w:t xml:space="preserve">   DEMAQUILLAGE    </w:t>
      </w:r>
      <w:r>
        <w:t xml:space="preserve">   DEMAQUILLAGE    </w:t>
      </w:r>
      <w:r>
        <w:t xml:space="preserve">   DISSOLVANT    </w:t>
      </w:r>
      <w:r>
        <w:t xml:space="preserve">   DISSOLVANT    </w:t>
      </w:r>
      <w:r>
        <w:t xml:space="preserve">   EAUEMOLLIENTE    </w:t>
      </w:r>
      <w:r>
        <w:t xml:space="preserve">   EAUEMOLLIENTE    </w:t>
      </w:r>
      <w:r>
        <w:t xml:space="preserve">   EFFLEURAGES    </w:t>
      </w:r>
      <w:r>
        <w:t xml:space="preserve">   EFFLEURAGES    </w:t>
      </w:r>
      <w:r>
        <w:t xml:space="preserve">   ENVIES    </w:t>
      </w:r>
      <w:r>
        <w:t xml:space="preserve">   FORTIFIANTE    </w:t>
      </w:r>
      <w:r>
        <w:t xml:space="preserve">   FORTIFIANTE    </w:t>
      </w:r>
      <w:r>
        <w:t xml:space="preserve">   GOMMAGE    </w:t>
      </w:r>
      <w:r>
        <w:t xml:space="preserve">   GOMMAGE    </w:t>
      </w:r>
      <w:r>
        <w:t xml:space="preserve">   LIMAGE    </w:t>
      </w:r>
      <w:r>
        <w:t xml:space="preserve">   LIMAGE    </w:t>
      </w:r>
      <w:r>
        <w:t xml:space="preserve">   LUNULES    </w:t>
      </w:r>
      <w:r>
        <w:t xml:space="preserve">   LUNULES    </w:t>
      </w:r>
      <w:r>
        <w:t xml:space="preserve">   MASQUE    </w:t>
      </w:r>
      <w:r>
        <w:t xml:space="preserve">   MASQUE    </w:t>
      </w:r>
      <w:r>
        <w:t xml:space="preserve">   MODELAGE    </w:t>
      </w:r>
      <w:r>
        <w:t xml:space="preserve">   MODELAGE    </w:t>
      </w:r>
      <w:r>
        <w:t xml:space="preserve">   MOUCHOIRS    </w:t>
      </w:r>
      <w:r>
        <w:t xml:space="preserve">   MOUCHOIRS    </w:t>
      </w:r>
      <w:r>
        <w:t xml:space="preserve">   OBSERVATION    </w:t>
      </w:r>
      <w:r>
        <w:t xml:space="preserve">   OBSERVATION    </w:t>
      </w:r>
      <w:r>
        <w:t xml:space="preserve">   PARAFFINE    </w:t>
      </w:r>
      <w:r>
        <w:t xml:space="preserve">   PARAFFINE    </w:t>
      </w:r>
      <w:r>
        <w:t xml:space="preserve">   PIERRE PONCE    </w:t>
      </w:r>
      <w:r>
        <w:t xml:space="preserve">   PIERRE PONCE    </w:t>
      </w:r>
      <w:r>
        <w:t xml:space="preserve">   PINCE A ONGLES    </w:t>
      </w:r>
      <w:r>
        <w:t xml:space="preserve">   PINCE A ONGLES    </w:t>
      </w:r>
      <w:r>
        <w:t xml:space="preserve">   PINCEAU    </w:t>
      </w:r>
      <w:r>
        <w:t xml:space="preserve">   PINCEAU    </w:t>
      </w:r>
      <w:r>
        <w:t xml:space="preserve">   POLISSAGE    </w:t>
      </w:r>
      <w:r>
        <w:t xml:space="preserve">   POLISSAGE    </w:t>
      </w:r>
      <w:r>
        <w:t xml:space="preserve">   SAVON    </w:t>
      </w:r>
      <w:r>
        <w:t xml:space="preserve">   SAVON    </w:t>
      </w:r>
      <w:r>
        <w:t xml:space="preserve">   SERVIETTES    </w:t>
      </w:r>
      <w:r>
        <w:t xml:space="preserve">   SERVIETTES    </w:t>
      </w:r>
      <w:r>
        <w:t xml:space="preserve">   VERNIS    </w:t>
      </w:r>
      <w:r>
        <w:t xml:space="preserve">   VERNIS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MANUCURIE ET BEAUTE DES PIEDS</dc:title>
  <dcterms:created xsi:type="dcterms:W3CDTF">2021-10-11T11:44:08Z</dcterms:created>
  <dcterms:modified xsi:type="dcterms:W3CDTF">2021-10-11T11:44:08Z</dcterms:modified>
</cp:coreProperties>
</file>