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MANUFACTURING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COSTS    </w:t>
      </w:r>
      <w:r>
        <w:t xml:space="preserve">   PROCESSES    </w:t>
      </w:r>
      <w:r>
        <w:t xml:space="preserve">   ASSEMBLY LINE    </w:t>
      </w:r>
      <w:r>
        <w:t xml:space="preserve">   CONVEYORS    </w:t>
      </w:r>
      <w:r>
        <w:t xml:space="preserve">   WORK STATION    </w:t>
      </w:r>
      <w:r>
        <w:t xml:space="preserve">   PRODUCTION ENGINEER    </w:t>
      </w:r>
      <w:r>
        <w:t xml:space="preserve">   PRODUCTION ANALYSIS    </w:t>
      </w:r>
      <w:r>
        <w:t xml:space="preserve">   PLANT LAYOUT    </w:t>
      </w:r>
      <w:r>
        <w:t xml:space="preserve">   PARTS LIST    </w:t>
      </w:r>
      <w:r>
        <w:t xml:space="preserve">   OPERATION SHEET    </w:t>
      </w:r>
      <w:r>
        <w:t xml:space="preserve">   MATERIALS HANDLING    </w:t>
      </w:r>
      <w:r>
        <w:t xml:space="preserve">   MANUFACTURING ENGINEER    </w:t>
      </w:r>
      <w:r>
        <w:t xml:space="preserve">   FORKLIFT    </w:t>
      </w:r>
      <w:r>
        <w:t xml:space="preserve">   FLOW CHART    </w:t>
      </w:r>
      <w:r>
        <w:t xml:space="preserve">   DELAYS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MANUFACTURING</dc:title>
  <dcterms:created xsi:type="dcterms:W3CDTF">2021-10-11T11:44:02Z</dcterms:created>
  <dcterms:modified xsi:type="dcterms:W3CDTF">2021-10-11T11:44:02Z</dcterms:modified>
</cp:coreProperties>
</file>