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 2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SUCCESS    </w:t>
      </w:r>
      <w:r>
        <w:t xml:space="preserve">   RETURNINGCITIZEN    </w:t>
      </w:r>
      <w:r>
        <w:t xml:space="preserve">   RESUME    </w:t>
      </w:r>
      <w:r>
        <w:t xml:space="preserve">   REENTTRY    </w:t>
      </w:r>
      <w:r>
        <w:t xml:space="preserve">   MENTOR    </w:t>
      </w:r>
      <w:r>
        <w:t xml:space="preserve">   HEALTH    </w:t>
      </w:r>
      <w:r>
        <w:t xml:space="preserve">   LIFESKILLS    </w:t>
      </w:r>
      <w:r>
        <w:t xml:space="preserve">   JOBS    </w:t>
      </w:r>
      <w:r>
        <w:t xml:space="preserve">   INCARCERATION    </w:t>
      </w:r>
      <w:r>
        <w:t xml:space="preserve">   FATHERHOOD    </w:t>
      </w:r>
      <w:r>
        <w:t xml:space="preserve">   ENGAGE    </w:t>
      </w:r>
      <w:r>
        <w:t xml:space="preserve">   EDUCATION    </w:t>
      </w:r>
      <w:r>
        <w:t xml:space="preserve">   CUSTODY    </w:t>
      </w:r>
      <w:r>
        <w:t xml:space="preserve">   COPARENTING    </w:t>
      </w:r>
      <w:r>
        <w:t xml:space="preserve">   CONVERSATION    </w:t>
      </w:r>
      <w:r>
        <w:t xml:space="preserve">   CONFLICT    </w:t>
      </w:r>
      <w:r>
        <w:t xml:space="preserve">   APPRENTICE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2 MAN</dc:title>
  <dcterms:created xsi:type="dcterms:W3CDTF">2021-10-11T11:41:55Z</dcterms:created>
  <dcterms:modified xsi:type="dcterms:W3CDTF">2021-10-11T11:41:55Z</dcterms:modified>
</cp:coreProperties>
</file>