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 CITY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Foden    </w:t>
      </w:r>
      <w:r>
        <w:t xml:space="preserve">   Grimshaw    </w:t>
      </w:r>
      <w:r>
        <w:t xml:space="preserve">   De Jesus    </w:t>
      </w:r>
      <w:r>
        <w:t xml:space="preserve">   Aguero    </w:t>
      </w:r>
      <w:r>
        <w:t xml:space="preserve">   B Silva    </w:t>
      </w:r>
      <w:r>
        <w:t xml:space="preserve">   Sterling    </w:t>
      </w:r>
      <w:r>
        <w:t xml:space="preserve">   Mahrez    </w:t>
      </w:r>
      <w:r>
        <w:t xml:space="preserve">   D Silva    </w:t>
      </w:r>
      <w:r>
        <w:t xml:space="preserve">   Sane    </w:t>
      </w:r>
      <w:r>
        <w:t xml:space="preserve">   De Bruyne    </w:t>
      </w:r>
      <w:r>
        <w:t xml:space="preserve">   Otamendi    </w:t>
      </w:r>
      <w:r>
        <w:t xml:space="preserve">   Stones    </w:t>
      </w:r>
      <w:r>
        <w:t xml:space="preserve">   Kompany    </w:t>
      </w:r>
      <w:r>
        <w:t xml:space="preserve">   Danilo    </w:t>
      </w:r>
      <w:r>
        <w:t xml:space="preserve">   Walker    </w:t>
      </w:r>
      <w:r>
        <w:t xml:space="preserve">   Ederson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CITY PLAYERS</dc:title>
  <dcterms:created xsi:type="dcterms:W3CDTF">2021-10-11T11:41:17Z</dcterms:created>
  <dcterms:modified xsi:type="dcterms:W3CDTF">2021-10-11T11:41:17Z</dcterms:modified>
</cp:coreProperties>
</file>