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 IT'S HOT OUT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SEIZURES    </w:t>
      </w:r>
      <w:r>
        <w:t xml:space="preserve">   RAPID PULSE    </w:t>
      </w:r>
      <w:r>
        <w:t xml:space="preserve">   DIZZINESS    </w:t>
      </w:r>
      <w:r>
        <w:t xml:space="preserve">   VOMITING    </w:t>
      </w:r>
      <w:r>
        <w:t xml:space="preserve">   NAUSEA    </w:t>
      </w:r>
      <w:r>
        <w:t xml:space="preserve">   HEADACHE    </w:t>
      </w:r>
      <w:r>
        <w:t xml:space="preserve">   FATIGUE    </w:t>
      </w:r>
      <w:r>
        <w:t xml:space="preserve">   ORGANS    </w:t>
      </w:r>
      <w:r>
        <w:t xml:space="preserve">   SHADE    </w:t>
      </w:r>
      <w:r>
        <w:t xml:space="preserve">   FATAL    </w:t>
      </w:r>
      <w:r>
        <w:t xml:space="preserve">   DRINK    </w:t>
      </w:r>
      <w:r>
        <w:t xml:space="preserve">   OUTDOORS    </w:t>
      </w:r>
      <w:r>
        <w:t xml:space="preserve">   SUNBURN    </w:t>
      </w:r>
      <w:r>
        <w:t xml:space="preserve">   LIGHTWEIGHT    </w:t>
      </w:r>
      <w:r>
        <w:t xml:space="preserve">   SUNSCREEN    </w:t>
      </w:r>
      <w:r>
        <w:t xml:space="preserve">   HEAT EXHAUSTION    </w:t>
      </w:r>
      <w:r>
        <w:t xml:space="preserve">   HEATSTROKE    </w:t>
      </w:r>
      <w:r>
        <w:t xml:space="preserve">   HEAT CRAMPS    </w:t>
      </w:r>
      <w:r>
        <w:t xml:space="preserve">   MEDICAL ATTENTION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IT'S HOT OUT HERE!</dc:title>
  <dcterms:created xsi:type="dcterms:W3CDTF">2021-10-11T11:40:33Z</dcterms:created>
  <dcterms:modified xsi:type="dcterms:W3CDTF">2021-10-11T11:40:33Z</dcterms:modified>
</cp:coreProperties>
</file>