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MAN, SCRIB/SCRIPT, CRED, AND FAC.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facilitate    </w:t>
      </w:r>
      <w:r>
        <w:t xml:space="preserve">   artifact    </w:t>
      </w:r>
      <w:r>
        <w:t xml:space="preserve">   factory    </w:t>
      </w:r>
      <w:r>
        <w:t xml:space="preserve">   credence    </w:t>
      </w:r>
      <w:r>
        <w:t xml:space="preserve">   incredible    </w:t>
      </w:r>
      <w:r>
        <w:t xml:space="preserve">   scribble    </w:t>
      </w:r>
      <w:r>
        <w:t xml:space="preserve">   scribe    </w:t>
      </w:r>
      <w:r>
        <w:t xml:space="preserve">   inscribe    </w:t>
      </w:r>
      <w:r>
        <w:t xml:space="preserve">   prescription    </w:t>
      </w:r>
      <w:r>
        <w:t xml:space="preserve">   manufacture    </w:t>
      </w:r>
      <w:r>
        <w:t xml:space="preserve">   maneuver    </w:t>
      </w:r>
      <w:r>
        <w:t xml:space="preserve">   manicure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MAN, SCRIB/SCRIPT, CRED, AND FAC.</dc:title>
  <dcterms:created xsi:type="dcterms:W3CDTF">2021-10-11T11:40:40Z</dcterms:created>
  <dcterms:modified xsi:type="dcterms:W3CDTF">2021-10-11T11:40:40Z</dcterms:modified>
</cp:coreProperties>
</file>