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 UTD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BLIND    </w:t>
      </w:r>
      <w:r>
        <w:t xml:space="preserve">   SHAW    </w:t>
      </w:r>
      <w:r>
        <w:t xml:space="preserve">   MARTIAL    </w:t>
      </w:r>
      <w:r>
        <w:t xml:space="preserve">   ALEXIS    </w:t>
      </w:r>
      <w:r>
        <w:t xml:space="preserve">   YOUNG    </w:t>
      </w:r>
      <w:r>
        <w:t xml:space="preserve">   SMALLING    </w:t>
      </w:r>
      <w:r>
        <w:t xml:space="preserve">   CARRICK    </w:t>
      </w:r>
      <w:r>
        <w:t xml:space="preserve">   MATIC    </w:t>
      </w:r>
      <w:r>
        <w:t xml:space="preserve">   LUKAKU    </w:t>
      </w:r>
      <w:r>
        <w:t xml:space="preserve">   MATA    </w:t>
      </w:r>
      <w:r>
        <w:t xml:space="preserve">   JONES    </w:t>
      </w:r>
      <w:r>
        <w:t xml:space="preserve">   BAILLY    </w:t>
      </w:r>
      <w:r>
        <w:t xml:space="preserve">   ROJO    </w:t>
      </w:r>
      <w:r>
        <w:t xml:space="preserve">   HERRERA    </w:t>
      </w:r>
      <w:r>
        <w:t xml:space="preserve">   ROMERO    </w:t>
      </w:r>
      <w:r>
        <w:t xml:space="preserve">   RASHFORD    </w:t>
      </w:r>
      <w:r>
        <w:t xml:space="preserve">   PEREIRA    </w:t>
      </w:r>
      <w:r>
        <w:t xml:space="preserve">   LINGARD    </w:t>
      </w:r>
      <w:r>
        <w:t xml:space="preserve">   POGBA    </w:t>
      </w:r>
      <w:r>
        <w:t xml:space="preserve">   LINDELOF    </w:t>
      </w:r>
      <w:r>
        <w:t xml:space="preserve">   DEGEA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 UTD PLAYERS</dc:title>
  <dcterms:created xsi:type="dcterms:W3CDTF">2021-10-11T11:41:06Z</dcterms:created>
  <dcterms:modified xsi:type="dcterms:W3CDTF">2021-10-11T11:41:06Z</dcterms:modified>
</cp:coreProperties>
</file>