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MAORI MATARIKI AND MARAE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magnify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creates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performed by the All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remember and mark a special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Eyes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for Matariki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cluster of stars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Seven Sisters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Maori name for Pleiades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sky meets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Maori word for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groups of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Appears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leaves eaten at Matariki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Throwing very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start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the importance of Matariki is shown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MATARIKI AND MARAE</dc:title>
  <dcterms:created xsi:type="dcterms:W3CDTF">2021-10-11T11:42:41Z</dcterms:created>
  <dcterms:modified xsi:type="dcterms:W3CDTF">2021-10-11T11:42:41Z</dcterms:modified>
</cp:coreProperties>
</file>