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MAPEH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carnatic music    </w:t>
      </w:r>
      <w:r>
        <w:t xml:space="preserve">   harmony    </w:t>
      </w:r>
      <w:r>
        <w:t xml:space="preserve">   hindustani music    </w:t>
      </w:r>
      <w:r>
        <w:t xml:space="preserve">   incubation stage    </w:t>
      </w:r>
      <w:r>
        <w:t xml:space="preserve">   india    </w:t>
      </w:r>
      <w:r>
        <w:t xml:space="preserve">   infection    </w:t>
      </w:r>
      <w:r>
        <w:t xml:space="preserve">   melody    </w:t>
      </w:r>
      <w:r>
        <w:t xml:space="preserve">   pathogen    </w:t>
      </w:r>
      <w:r>
        <w:t xml:space="preserve">   rhythms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MAPEH</dc:title>
  <dcterms:created xsi:type="dcterms:W3CDTF">2021-10-11T11:44:21Z</dcterms:created>
  <dcterms:modified xsi:type="dcterms:W3CDTF">2021-10-11T11:44:21Z</dcterms:modified>
</cp:coreProperties>
</file>