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MAPUNGUBWE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AWARDED A MEDAL THAT CONTAINS MANY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STATE IN SOUTHERN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CHIEFS HUNT FOR THEIR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STATUS SYMBOL OF POWER AND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SOCIAL CLASSES WAS THE KINGDOM DIVIDED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ONE OF THE OBJECTS THAT WERE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MAPUNGUBWE IS A WORLD ______________SITE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KINGS CARRY AS A SYMBOL OF AUTHORITY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VALLEY DID THE FARMERS SETTLE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WE FIND OUT ABOUT PEOPLE WHO LIVED LONG 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WERE THE LEAST IMPORTANT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 AND HIS FAMILY LIVED ON THE HILLTOPS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PEOPLE LIVING TOGETHER IN ORGANISED GROUPS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LIVED ON THE OUTSKIRTS OF THE KINGS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ONE OF THE FARMING TOOLS USED</w:t>
            </w:r>
          </w:p>
        </w:tc>
      </w:tr>
    </w:tbl>
    <w:p>
      <w:pPr>
        <w:pStyle w:val="WordBankMedium"/>
      </w:pPr>
      <w:r>
        <w:t xml:space="preserve">   MAPUNGUBWE    </w:t>
      </w:r>
      <w:r>
        <w:t xml:space="preserve">   LIMPOPO    </w:t>
      </w:r>
      <w:r>
        <w:t xml:space="preserve">   KING    </w:t>
      </w:r>
      <w:r>
        <w:t xml:space="preserve">   CHIEFS    </w:t>
      </w:r>
      <w:r>
        <w:t xml:space="preserve">   COMMONERS    </w:t>
      </w:r>
      <w:r>
        <w:t xml:space="preserve">   COTTON    </w:t>
      </w:r>
      <w:r>
        <w:t xml:space="preserve">   GOLD    </w:t>
      </w:r>
      <w:r>
        <w:t xml:space="preserve">   IVORY    </w:t>
      </w:r>
      <w:r>
        <w:t xml:space="preserve">   ARCHAEOLOGISTS    </w:t>
      </w:r>
      <w:r>
        <w:t xml:space="preserve">   GOLD    </w:t>
      </w:r>
      <w:r>
        <w:t xml:space="preserve">   NELSON MANDELA    </w:t>
      </w:r>
      <w:r>
        <w:t xml:space="preserve">   THREE    </w:t>
      </w:r>
      <w:r>
        <w:t xml:space="preserve">   HERITAGE    </w:t>
      </w:r>
      <w:r>
        <w:t xml:space="preserve">   SCEPTRE    </w:t>
      </w:r>
      <w:r>
        <w:t xml:space="preserve">   SOCIETIES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MAPUNGUBWE</dc:title>
  <dcterms:created xsi:type="dcterms:W3CDTF">2021-10-11T11:44:40Z</dcterms:created>
  <dcterms:modified xsi:type="dcterms:W3CDTF">2021-10-11T11:44:40Z</dcterms:modified>
</cp:coreProperties>
</file>