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MAPWORK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BEARING PLUS MAGNETIC DECLINATION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MAP PROJECTION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ZONE AROUND A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POINTS, LINES AND POLYGONS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GRID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 STEEP AS YOU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DETAIL OF A MAP - NUMBER OF PIXELS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DATA IN 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THAT DESCRIBES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INTERSECTION OF LINES OF LATITUDE AND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VISIBILITY FROM ONE POINT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TRIG BEACON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STEEPNESS OF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STEEPER AS YOU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2930CB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MAPWORK</dc:title>
  <dcterms:created xsi:type="dcterms:W3CDTF">2021-10-11T11:44:53Z</dcterms:created>
  <dcterms:modified xsi:type="dcterms:W3CDTF">2021-10-11T11:44:53Z</dcterms:modified>
</cp:coreProperties>
</file>