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Parker    </w:t>
      </w:r>
      <w:r>
        <w:t xml:space="preserve">   Kylie    </w:t>
      </w:r>
      <w:r>
        <w:t xml:space="preserve">   Marina    </w:t>
      </w:r>
      <w:r>
        <w:t xml:space="preserve">   Ayra    </w:t>
      </w:r>
      <w:r>
        <w:t xml:space="preserve">   Aleena    </w:t>
      </w:r>
      <w:r>
        <w:t xml:space="preserve">   Neveah    </w:t>
      </w:r>
      <w:r>
        <w:t xml:space="preserve">   Hayden    </w:t>
      </w:r>
      <w:r>
        <w:t xml:space="preserve">   Ayden    </w:t>
      </w:r>
      <w:r>
        <w:t xml:space="preserve">   Allyssa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</dc:title>
  <dcterms:created xsi:type="dcterms:W3CDTF">2021-10-11T11:44:11Z</dcterms:created>
  <dcterms:modified xsi:type="dcterms:W3CDTF">2021-10-11T11:44:11Z</dcterms:modified>
</cp:coreProperties>
</file>