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205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amount that an insurer will consider to pay for a service, including any amount that the patient will be responsible for paying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specified amount of money that the insured must pay before an insurance company will pay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legally responsible for charges incurred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alternative dispute resolution, is a technique for the resolution of disputes outside the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treat with cruelty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medical claim that has no errors or omissions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wrongful or criminal deception intended to result in financial or personal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or group that receives benefits, profits, or advantages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term used to describe the person in charge of a patients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Your doctor, provider, or supplier agrees to accept the Medicare-approved amount as full payment for covered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decision by your health insurer or plan that a health care service, treatment plan, prescription drug or durable medical equipment is medically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complete listing of fees used by medicare to pay doctors or other providers/suppliers.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Process of review that healthcare organizations participate in to demostrate the ability to meet predetermined criteria and standards of accreditation established by a professional accrediting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determination of the insurers payment or financial responsibility after the members insurance benefits is applied to a medical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Companies that function as intermediaries who forward claims information from healthcare providers to insurance payers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taking legal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group in whose name an insurance policy is held.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type of errors and omissions (E&amp;O) coverage. It protects physicians and other healthcare professionals against claims alleging their negligent acts caused injury to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payment made by beneficiary in addition to that made by the insurer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 care services that a physician, exercising prudent clinical judgment, would provide to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alteration by an insurer or other third-party of service codes for physicians or other health care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arrangement by which a patient requests that his or her health insurance benefit payments be made directly to a designated person or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the patient and his/her physician-led care team are cooperatively involved in ongoing health care management toward the shared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Payment model where no service are unbundled and paid for seperately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keeping or being kept secret or private.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health plan of the parent whose birthday comes first in the calendar year is designated as the primary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qualifying for both medicare and medicaid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comprehensive listing of items billable to a hospital patient or a patients health insurance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insurance in which the insured pays a share of the payment made against a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request for your health insurance marketplace to review a decision that denies a benefit 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Payment arrangement for health care service providers such as physicians or nurse practitioners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provision that may be incorporated in a physicians contract with managed care organizations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205</dc:title>
  <dcterms:created xsi:type="dcterms:W3CDTF">2021-10-11T11:44:20Z</dcterms:created>
  <dcterms:modified xsi:type="dcterms:W3CDTF">2021-10-11T11:44:20Z</dcterms:modified>
</cp:coreProperties>
</file>