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205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claim that has no errors or omission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amount than an insurer will consider to pay for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determination of the insurer's payment or financial responsibility after the member's insurance benefits is applied to a medical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keeping or being kept secret or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process by which the patient and his/her physician-led care team are cooperatively involved in ongoing health care management toward the shared goal of high quality, cost-effective medical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specified amount of money that the insured must pay before an insurance company will pay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payment made by a beneficiary in addition to that made by an insurer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payment of a fee or grant to a doctor, school, or other person or body providing services to a number of people, such that the amount paid is determined by the number of patients, students, or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an arbitrator to settle a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companies that function as intermediaries who forward claims info from healthcare providers to insurance payers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designate (a medical procedure or insurance claim) with a lower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 agrees to accept the Medicare-approved amount as full payment for covered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whereby a professional association or nongovernmental agency grants recognition to a school or health care institution for demonstrated ability to meet predetermined criteria for established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Comprehensive listing of items billable to a hospital patient or a patient's health  insurance provider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insurance in which the insured pays a share of the payment made against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arrangement by which a patient request that his or her health insurance benefits payments be made directly to a designated person or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or group that receives benefits, profits, or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 with cruelty or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 plan of the parent whose birthday comes first in calendar year is the primary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reviews decision that denies a benefit or payment by third party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205</dc:title>
  <dcterms:created xsi:type="dcterms:W3CDTF">2021-10-11T11:44:23Z</dcterms:created>
  <dcterms:modified xsi:type="dcterms:W3CDTF">2021-10-11T11:44:23Z</dcterms:modified>
</cp:coreProperties>
</file>