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AND COMPASS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TOPOGRAPHICAL    </w:t>
      </w:r>
      <w:r>
        <w:t xml:space="preserve">   WEST    </w:t>
      </w:r>
      <w:r>
        <w:t xml:space="preserve">   SUN    </w:t>
      </w:r>
      <w:r>
        <w:t xml:space="preserve">   STAR    </w:t>
      </w:r>
      <w:r>
        <w:t xml:space="preserve">   SOUTH    </w:t>
      </w:r>
      <w:r>
        <w:t xml:space="preserve">   REFUGE    </w:t>
      </w:r>
      <w:r>
        <w:t xml:space="preserve">   OUTPOST    </w:t>
      </w:r>
      <w:r>
        <w:t xml:space="preserve">   NORTH    </w:t>
      </w:r>
      <w:r>
        <w:t xml:space="preserve">   MAP    </w:t>
      </w:r>
      <w:r>
        <w:t xml:space="preserve">   LEGEND    </w:t>
      </w:r>
      <w:r>
        <w:t xml:space="preserve">   LANDMARK    </w:t>
      </w:r>
      <w:r>
        <w:t xml:space="preserve">   GOD    </w:t>
      </w:r>
      <w:r>
        <w:t xml:space="preserve">   DIRECTION    </w:t>
      </w:r>
      <w:r>
        <w:t xml:space="preserve">   EAST    </w:t>
      </w:r>
      <w:r>
        <w:t xml:space="preserve">   COMPASS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AND COMPASS</dc:title>
  <dcterms:created xsi:type="dcterms:W3CDTF">2021-10-11T11:43:04Z</dcterms:created>
  <dcterms:modified xsi:type="dcterms:W3CDTF">2021-10-11T11:43:04Z</dcterms:modified>
</cp:coreProperties>
</file>