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MAP 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bottom to top axis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helps you unlock the information stored in colours and symbols on the map?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4 figure grid reference show on a map?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map uses a 4 or 6 grid reference?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grid lines on the map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in a rhyme can be used to remember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6 figure reference give on a map?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word in a rhyme can be used to remember North?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directions are vital for finding your way around a map?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OS map divided in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in a rhyme can be used to remember 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at the top of a map is used to describe the area/map?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in a rhyme can be used to remember 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left to right axis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Reading</dc:title>
  <dcterms:created xsi:type="dcterms:W3CDTF">2021-10-11T11:43:07Z</dcterms:created>
  <dcterms:modified xsi:type="dcterms:W3CDTF">2021-10-11T11:43:07Z</dcterms:modified>
</cp:coreProperties>
</file>