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CONTINENTS    </w:t>
      </w:r>
      <w:r>
        <w:t xml:space="preserve">   GLOBE    </w:t>
      </w:r>
      <w:r>
        <w:t xml:space="preserve">   PROVINCIAL CAPITAL    </w:t>
      </w:r>
      <w:r>
        <w:t xml:space="preserve">   BORDERS    </w:t>
      </w:r>
      <w:r>
        <w:t xml:space="preserve">   COASTLINE    </w:t>
      </w:r>
      <w:r>
        <w:t xml:space="preserve">   COMPASS DIRECTIONS    </w:t>
      </w:r>
      <w:r>
        <w:t xml:space="preserve">   GRID REFERENCE    </w:t>
      </w:r>
      <w:r>
        <w:t xml:space="preserve">   KEYS    </w:t>
      </w:r>
      <w:r>
        <w:t xml:space="preserve">   SYMBOLS    </w:t>
      </w:r>
      <w:r>
        <w:t xml:space="preserve">   PLAN VIEW    </w:t>
      </w:r>
      <w:r>
        <w:t xml:space="preserve">   SIDE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2021-10-11T11:44:17Z</dcterms:created>
  <dcterms:modified xsi:type="dcterms:W3CDTF">2021-10-11T11:44:17Z</dcterms:modified>
</cp:coreProperties>
</file>