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AZIMUTHAL    </w:t>
      </w:r>
      <w:r>
        <w:t xml:space="preserve">   CARDINAL POINTS    </w:t>
      </w:r>
      <w:r>
        <w:t xml:space="preserve">   EQUATOR    </w:t>
      </w:r>
      <w:r>
        <w:t xml:space="preserve">   FLAT-PLANE PROJECTION    </w:t>
      </w:r>
      <w:r>
        <w:t xml:space="preserve">   GLOBE    </w:t>
      </w:r>
      <w:r>
        <w:t xml:space="preserve">   HEMISPHERE    </w:t>
      </w:r>
      <w:r>
        <w:t xml:space="preserve">   LATITUDES    </w:t>
      </w:r>
      <w:r>
        <w:t xml:space="preserve">   LEGEND    </w:t>
      </w:r>
      <w:r>
        <w:t xml:space="preserve">   LONGITUDES    </w:t>
      </w:r>
      <w:r>
        <w:t xml:space="preserve">   MAP    </w:t>
      </w:r>
      <w:r>
        <w:t xml:space="preserve">   MARGINAL INFORMATION    </w:t>
      </w:r>
      <w:r>
        <w:t xml:space="preserve">   MERCATOR PROJECTION    </w:t>
      </w:r>
      <w:r>
        <w:t xml:space="preserve">   MERIDIANS    </w:t>
      </w:r>
      <w:r>
        <w:t xml:space="preserve">   PARALLELS    </w:t>
      </w:r>
      <w:r>
        <w:t xml:space="preserve">   RELATIVE LOCATION    </w:t>
      </w:r>
      <w:r>
        <w:t xml:space="preserve">   SCALE    </w:t>
      </w:r>
      <w:r>
        <w:t xml:space="preserve">   SKETCH MAP    </w:t>
      </w:r>
      <w:r>
        <w:t xml:space="preserve">   SUBSIDIARY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STUDIES</dc:title>
  <dcterms:created xsi:type="dcterms:W3CDTF">2021-10-11T11:44:04Z</dcterms:created>
  <dcterms:modified xsi:type="dcterms:W3CDTF">2021-10-11T11:44:04Z</dcterms:modified>
</cp:coreProperties>
</file>