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MAP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imitate natural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story about an interesting or funny event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refers to something without mentioning it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words that begin with the same sound near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or finish : to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describing the character or qualities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or something that people talk or write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of using humor to show that someone or something is foolish, weak, bad,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comparison of two things based on their being alike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use of symbols to express or represent ideas or qualities in literature, art,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way of looking at or thinking 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quality, feeling, or attitude expressed by the words that someone uses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idea of the overall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lesson learned in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 suggestion of something that has not yet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inanimate objects human-like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language that describes something as better or worse than it really is;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 everything : having unlimited understanding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 or quality that a word makes you think about in addition to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words that mean the opposite of what you really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language that causes people to imagine pictures in their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cause people to do or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expression that cannot be understood from the meanings of its separate words but that has a separate meaning of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section of extra information added at the end of a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Vocabulary </dc:title>
  <dcterms:created xsi:type="dcterms:W3CDTF">2021-10-11T11:43:15Z</dcterms:created>
  <dcterms:modified xsi:type="dcterms:W3CDTF">2021-10-11T11:43:15Z</dcterms:modified>
</cp:coreProperties>
</file>