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noble lord who can outwit Mara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gave Mara and Sheftu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Sheftu go for his dangerous mission?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saved Mara and Sheftu in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Mara was very ___________ for a slave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Mara was this for her master and Sheftu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object made Sheftu think Mara was a traitor?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Mara dressed as a __________ to get out of the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Mara's master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sentry that liked Mara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flower did Mara always have in her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Sheftu wanted ________ to be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boat Mara and Sheftu sailed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Mara became this when she married Sheftu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Mara free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were Mara's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Babylonian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did Hatshepsut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Sheftu thought Mara was a _______ slave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witty, beautiful slave girl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MARA Crossword</dc:title>
  <dcterms:created xsi:type="dcterms:W3CDTF">2021-10-11T11:43:24Z</dcterms:created>
  <dcterms:modified xsi:type="dcterms:W3CDTF">2021-10-11T11:43:24Z</dcterms:modified>
</cp:coreProperties>
</file>