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MARCH</w:t>
      </w:r>
    </w:p>
    <w:p>
      <w:pPr>
        <w:pStyle w:val="Questions"/>
      </w:pPr>
      <w:r>
        <w:t xml:space="preserve">1. TANSI ICTARPKS ADY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IP DYA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SIRIH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MHRCAOKS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RODNCE FEEB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EBCGAAB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UPENHARCLE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OFDIFDLA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BALAKELTSB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YHLGDTIA VNSSAGI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</dc:title>
  <dcterms:created xsi:type="dcterms:W3CDTF">2021-10-11T11:45:05Z</dcterms:created>
  <dcterms:modified xsi:type="dcterms:W3CDTF">2021-10-11T11:45:05Z</dcterms:modified>
</cp:coreProperties>
</file>