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23,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4 EQUAL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TREE WITHOUT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AND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GRIZZLY OR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 OF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</w:t>
            </w:r>
          </w:p>
        </w:tc>
      </w:tr>
    </w:tbl>
    <w:p>
      <w:pPr>
        <w:pStyle w:val="WordBankSmall"/>
      </w:pPr>
      <w:r>
        <w:t xml:space="preserve">   BARE    </w:t>
      </w:r>
      <w:r>
        <w:t xml:space="preserve">   BEAR    </w:t>
      </w:r>
      <w:r>
        <w:t xml:space="preserve">   HARE    </w:t>
      </w:r>
      <w:r>
        <w:t xml:space="preserve">   LAIR    </w:t>
      </w:r>
      <w:r>
        <w:t xml:space="preserve">   FARE    </w:t>
      </w:r>
      <w:r>
        <w:t xml:space="preserve">   DARK    </w:t>
      </w:r>
      <w:r>
        <w:t xml:space="preserve">   WHERE    </w:t>
      </w:r>
      <w:r>
        <w:t xml:space="preserve">   HEART    </w:t>
      </w:r>
      <w:r>
        <w:t xml:space="preserve">   SHARP    </w:t>
      </w:r>
      <w:r>
        <w:t xml:space="preserve">   START    </w:t>
      </w:r>
      <w:r>
        <w:t xml:space="preserve">   STAIR    </w:t>
      </w:r>
      <w:r>
        <w:t xml:space="preserve">   SHARK    </w:t>
      </w:r>
      <w:r>
        <w:t xml:space="preserve">   FAIR    </w:t>
      </w:r>
      <w:r>
        <w:t xml:space="preserve">   PEAR    </w:t>
      </w:r>
      <w:r>
        <w:t xml:space="preserve">   STARE    </w:t>
      </w:r>
      <w:r>
        <w:t xml:space="preserve">   HARM    </w:t>
      </w:r>
      <w:r>
        <w:t xml:space="preserve">   SQUARE    </w:t>
      </w:r>
      <w:r>
        <w:t xml:space="preserve">   PAIR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23, 2018</dc:title>
  <dcterms:created xsi:type="dcterms:W3CDTF">2021-10-11T11:45:13Z</dcterms:created>
  <dcterms:modified xsi:type="dcterms:W3CDTF">2021-10-11T11:45:13Z</dcterms:modified>
</cp:coreProperties>
</file>