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DAFFODILS    </w:t>
      </w:r>
      <w:r>
        <w:t xml:space="preserve">   FERN    </w:t>
      </w:r>
      <w:r>
        <w:t xml:space="preserve">   SEAWEED    </w:t>
      </w:r>
      <w:r>
        <w:t xml:space="preserve">   OCEAN    </w:t>
      </w:r>
      <w:r>
        <w:t xml:space="preserve">   FARM    </w:t>
      </w:r>
      <w:r>
        <w:t xml:space="preserve">   PEPPERIDGE    </w:t>
      </w:r>
      <w:r>
        <w:t xml:space="preserve">   TREE    </w:t>
      </w:r>
      <w:r>
        <w:t xml:space="preserve">   GREENBACK    </w:t>
      </w:r>
      <w:r>
        <w:t xml:space="preserve">   PINE    </w:t>
      </w:r>
      <w:r>
        <w:t xml:space="preserve">   PEA    </w:t>
      </w:r>
      <w:r>
        <w:t xml:space="preserve">   OLIVE    </w:t>
      </w:r>
      <w:r>
        <w:t xml:space="preserve">   AQUA    </w:t>
      </w:r>
      <w:r>
        <w:t xml:space="preserve">   EVERGREEN    </w:t>
      </w:r>
      <w:r>
        <w:t xml:space="preserve">   APPLE    </w:t>
      </w:r>
      <w:r>
        <w:t xml:space="preserve">   AVOCADO    </w:t>
      </w:r>
      <w:r>
        <w:t xml:space="preserve">   LEAF    </w:t>
      </w:r>
      <w:r>
        <w:t xml:space="preserve">   LIME    </w:t>
      </w:r>
      <w:r>
        <w:t xml:space="preserve">   ENVY    </w:t>
      </w:r>
      <w:r>
        <w:t xml:space="preserve">   COOKIES    </w:t>
      </w:r>
      <w:r>
        <w:t xml:space="preserve">   FISH    </w:t>
      </w:r>
      <w:r>
        <w:t xml:space="preserve">   BAKERY    </w:t>
      </w:r>
      <w:r>
        <w:t xml:space="preserve">   DENVER    </w:t>
      </w:r>
      <w:r>
        <w:t xml:space="preserve">   SPINACH    </w:t>
      </w:r>
      <w:r>
        <w:t xml:space="preserve">   LETTUCE    </w:t>
      </w:r>
      <w:r>
        <w:t xml:space="preserve">   RAIN    </w:t>
      </w:r>
      <w:r>
        <w:t xml:space="preserve">   RAINBOWS    </w:t>
      </w:r>
      <w:r>
        <w:t xml:space="preserve">   POTOFGOLD    </w:t>
      </w:r>
      <w:r>
        <w:t xml:space="preserve">   GRASS    </w:t>
      </w:r>
      <w:r>
        <w:t xml:space="preserve">   BROCCOLI    </w:t>
      </w:r>
      <w:r>
        <w:t xml:space="preserve">   CURRENCY    </w:t>
      </w:r>
      <w:r>
        <w:t xml:space="preserve">   TULIPS    </w:t>
      </w:r>
      <w:r>
        <w:t xml:space="preserve">   SPRING    </w:t>
      </w:r>
      <w:r>
        <w:t xml:space="preserve">   LEPRECHAUN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GREEN</dc:title>
  <dcterms:created xsi:type="dcterms:W3CDTF">2021-10-11T11:45:06Z</dcterms:created>
  <dcterms:modified xsi:type="dcterms:W3CDTF">2021-10-11T11:45:06Z</dcterms:modified>
</cp:coreProperties>
</file>