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</w:t>
      </w:r>
    </w:p>
    <w:p>
      <w:pPr>
        <w:pStyle w:val="Questions"/>
      </w:pPr>
      <w:r>
        <w:t xml:space="preserve">1. CKRTBEA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LEBATLABSK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EERRFEE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NUKD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OPOH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RNTREVOU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OVNIVALAL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UEDK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LNFIA ORFU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EFRE TORWH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TNEERC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WEETS XIETSEN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IDLEBRB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2021-10-11T11:45:02Z</dcterms:created>
  <dcterms:modified xsi:type="dcterms:W3CDTF">2021-10-11T11:45:02Z</dcterms:modified>
</cp:coreProperties>
</file>