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 TAG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Compassionate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bubble boundry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put the ___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that is most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Canadians are know for these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Detects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 Day was started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Abusive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get them from family, media, friends...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Gossip is 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 part responsible for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style SHHHHH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someone's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deserve respect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quickly and the behavior usually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Acts of Courage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TAG BATTLE</dc:title>
  <dcterms:created xsi:type="dcterms:W3CDTF">2021-10-11T11:44:39Z</dcterms:created>
  <dcterms:modified xsi:type="dcterms:W3CDTF">2021-10-11T11:44:39Z</dcterms:modified>
</cp:coreProperties>
</file>