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MADNESS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Bracket    </w:t>
      </w:r>
      <w:r>
        <w:t xml:space="preserve">   Champion    </w:t>
      </w:r>
      <w:r>
        <w:t xml:space="preserve">   Competitive games    </w:t>
      </w:r>
      <w:r>
        <w:t xml:space="preserve">   elite eight    </w:t>
      </w:r>
      <w:r>
        <w:t xml:space="preserve">   final four    </w:t>
      </w:r>
      <w:r>
        <w:t xml:space="preserve">   Food    </w:t>
      </w:r>
      <w:r>
        <w:t xml:space="preserve">   Have a good day    </w:t>
      </w:r>
      <w:r>
        <w:t xml:space="preserve">   Heated Moments    </w:t>
      </w:r>
      <w:r>
        <w:t xml:space="preserve">   March madness    </w:t>
      </w:r>
      <w:r>
        <w:t xml:space="preserve">   Sweet sixteen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MADNESS WORD FIND</dc:title>
  <dcterms:created xsi:type="dcterms:W3CDTF">2021-10-11T11:45:20Z</dcterms:created>
  <dcterms:modified xsi:type="dcterms:W3CDTF">2021-10-11T11:45:20Z</dcterms:modified>
</cp:coreProperties>
</file>