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ON</w:t>
      </w:r>
    </w:p>
    <w:p>
      <w:pPr>
        <w:pStyle w:val="Questions"/>
      </w:pPr>
      <w:r>
        <w:t xml:space="preserve">1. ST CTPKRISA AYD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HCRAM MADSENS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NAONILAT MELAD OF HONOR AYD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4. KCMSHORSA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EDIS OF MCARH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LANOINTA EOOR CEOKOI DAY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DNOERC BEEF NAD EBAGBCA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LTHDAGIY GVSSANI ITEM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RISFT DYA FO NGRSPI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EOSRPAVS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LNTNOIAA IP DAY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WDLOR ETWAR DYA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MHCAR OF ETH ESINUPNG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PMAL ADUSYN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ON</dc:title>
  <dcterms:created xsi:type="dcterms:W3CDTF">2021-10-11T11:45:22Z</dcterms:created>
  <dcterms:modified xsi:type="dcterms:W3CDTF">2021-10-11T11:45:22Z</dcterms:modified>
</cp:coreProperties>
</file>