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stingy/ cheap(does not let go of $ even in time of need)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changing(that changes)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that can be counted on/dependable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rude/mouthy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worried/burdened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pompous/ with much luxury/ with 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 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quiet/cautious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tricky/deceiving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VOCAB</dc:title>
  <dcterms:created xsi:type="dcterms:W3CDTF">2021-10-11T11:43:56Z</dcterms:created>
  <dcterms:modified xsi:type="dcterms:W3CDTF">2021-10-11T11:43:56Z</dcterms:modified>
</cp:coreProperties>
</file>