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MARCO POLO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Marco Polo spent this long of his life travelling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European Traveller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Marco Polo spent this long to journey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of great importance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Marco Polo wanted to contact people in East to trade for spices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passport given to Marco Polo by Kublai Khan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Marco Polo was born in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route through Baghdad and Gobi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great and wealthy ruler of China in the thirteen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city where Marco Polo was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MARCO POLO CROSSWORD PUZZLE</dc:title>
  <dcterms:created xsi:type="dcterms:W3CDTF">2021-10-11T11:44:48Z</dcterms:created>
  <dcterms:modified xsi:type="dcterms:W3CDTF">2021-10-11T11:44:48Z</dcterms:modified>
</cp:coreProperties>
</file>