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MARDI GRAS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CAKES    </w:t>
      </w:r>
      <w:r>
        <w:t xml:space="preserve">   BEADS    </w:t>
      </w:r>
      <w:r>
        <w:t xml:space="preserve">   COSTUME    </w:t>
      </w:r>
      <w:r>
        <w:t xml:space="preserve">   HATS    </w:t>
      </w:r>
      <w:r>
        <w:t xml:space="preserve">   GRAS    </w:t>
      </w:r>
      <w:r>
        <w:t xml:space="preserve">   MARDI    </w:t>
      </w:r>
      <w:r>
        <w:t xml:space="preserve">   KING    </w:t>
      </w:r>
      <w:r>
        <w:t xml:space="preserve">   PARADE    </w:t>
      </w:r>
      <w:r>
        <w:t xml:space="preserve">   REX    </w:t>
      </w:r>
      <w:r>
        <w:t xml:space="preserve">   MASKS    </w:t>
      </w:r>
      <w:r>
        <w:t xml:space="preserve">   FLOATS    </w:t>
      </w:r>
      <w:r>
        <w:t xml:space="preserve">   MUSIC    </w:t>
      </w:r>
      <w:r>
        <w:t xml:space="preserve">   GOLD    </w:t>
      </w:r>
      <w:r>
        <w:t xml:space="preserve">   GREEN    </w:t>
      </w:r>
      <w:r>
        <w:t xml:space="preserve">   PURPLE    </w:t>
      </w:r>
      <w:r>
        <w:t xml:space="preserve">   QUEEN    </w:t>
      </w:r>
      <w:r>
        <w:t xml:space="preserve">   FEBRUARY    </w:t>
      </w:r>
      <w:r>
        <w:t xml:space="preserve">   PARTY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MARDI GRAS</dc:title>
  <dcterms:created xsi:type="dcterms:W3CDTF">2021-10-11T11:44:11Z</dcterms:created>
  <dcterms:modified xsi:type="dcterms:W3CDTF">2021-10-11T11:44:11Z</dcterms:modified>
</cp:coreProperties>
</file>