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mask    </w:t>
      </w:r>
      <w:r>
        <w:t xml:space="preserve">   Fleur de lis    </w:t>
      </w:r>
      <w:r>
        <w:t xml:space="preserve">   purple    </w:t>
      </w:r>
      <w:r>
        <w:t xml:space="preserve">   green    </w:t>
      </w:r>
      <w:r>
        <w:t xml:space="preserve">   gold    </w:t>
      </w:r>
      <w:r>
        <w:t xml:space="preserve">   kingcake    </w:t>
      </w:r>
      <w:r>
        <w:t xml:space="preserve">   lent    </w:t>
      </w:r>
      <w:r>
        <w:t xml:space="preserve">   fat tuesday    </w:t>
      </w:r>
      <w:r>
        <w:t xml:space="preserve">   crowds    </w:t>
      </w:r>
      <w:r>
        <w:t xml:space="preserve">   parties    </w:t>
      </w:r>
      <w:r>
        <w:t xml:space="preserve">   parades    </w:t>
      </w:r>
      <w:r>
        <w:t xml:space="preserve">   floats    </w:t>
      </w:r>
      <w:r>
        <w:t xml:space="preserve">   beads     </w:t>
      </w:r>
      <w:r>
        <w:t xml:space="preserve">   chickory coffee    </w:t>
      </w:r>
      <w:r>
        <w:t xml:space="preserve">   new orleans    </w:t>
      </w:r>
      <w:r>
        <w:t xml:space="preserve">   mardi gras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2021-10-11T11:43:48Z</dcterms:created>
  <dcterms:modified xsi:type="dcterms:W3CDTF">2021-10-11T11:43:48Z</dcterms:modified>
</cp:coreProperties>
</file>