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brackish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twice daily rise and fall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covered with shallow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extinct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few of its species 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endangered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treeless  wetland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estauary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slightly salty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habitat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 longer 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having to do with the oceans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migration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living place of plant/animal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one place to another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fresh and salt water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</dc:title>
  <dcterms:created xsi:type="dcterms:W3CDTF">2021-10-11T11:45:07Z</dcterms:created>
  <dcterms:modified xsi:type="dcterms:W3CDTF">2021-10-11T11:45:07Z</dcterms:modified>
</cp:coreProperties>
</file>