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MARIACHI FINAL EXAM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instrument can be played in mariachi or band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heart-beat of the mariachi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uniforms we wear to perform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instrument in mariachi that has the most strings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use this to sing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string instrument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wear this on top of our heads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instrument that has a bow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common string instrument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string instrument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MARIACHI FINAL EXAM</dc:title>
  <dcterms:created xsi:type="dcterms:W3CDTF">2021-10-11T11:45:04Z</dcterms:created>
  <dcterms:modified xsi:type="dcterms:W3CDTF">2021-10-11T11:45:04Z</dcterms:modified>
</cp:coreProperties>
</file>