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MARIGOLDS/ THE 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lower in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 out something buried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sentiment and longing for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deep,extreme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pillager, thief.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bold manner or show of boldness intended to impress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chanting of the words that are said to be 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affected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sentiment and longing for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back and reflect on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harmony.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deeply touching and inspiring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great pleasure or delight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shapeless; vague; unclear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MARIGOLDS/ THE WATCH</dc:title>
  <dcterms:created xsi:type="dcterms:W3CDTF">2021-10-11T11:45:06Z</dcterms:created>
  <dcterms:modified xsi:type="dcterms:W3CDTF">2021-10-11T11:45:06Z</dcterms:modified>
</cp:coreProperties>
</file>