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MARIJUANA A.K.A WEED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CALIFORNIA    </w:t>
      </w:r>
      <w:r>
        <w:t xml:space="preserve">   CANNABIS    </w:t>
      </w:r>
      <w:r>
        <w:t xml:space="preserve">   CHRONIC    </w:t>
      </w:r>
      <w:r>
        <w:t xml:space="preserve">   HERB    </w:t>
      </w:r>
      <w:r>
        <w:t xml:space="preserve">   JAMAICA    </w:t>
      </w:r>
      <w:r>
        <w:t xml:space="preserve">   KUSH    </w:t>
      </w:r>
      <w:r>
        <w:t xml:space="preserve">   MARY JANE    </w:t>
      </w:r>
      <w:r>
        <w:t xml:space="preserve">   MEMORY    </w:t>
      </w:r>
      <w:r>
        <w:t xml:space="preserve">   MEXICO    </w:t>
      </w:r>
      <w:r>
        <w:t xml:space="preserve">   POT    </w:t>
      </w:r>
      <w:r>
        <w:t xml:space="preserve">   THC    </w:t>
      </w:r>
      <w:r>
        <w:t xml:space="preserve">   WEED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MARIJUANA A.K.A WEED</dc:title>
  <dcterms:created xsi:type="dcterms:W3CDTF">2021-10-11T11:44:52Z</dcterms:created>
  <dcterms:modified xsi:type="dcterms:W3CDTF">2021-10-11T11:44:52Z</dcterms:modified>
</cp:coreProperties>
</file>