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BASED WORDS</w:t>
      </w:r>
    </w:p>
    <w:p>
      <w:pPr>
        <w:pStyle w:val="Questions"/>
      </w:pPr>
      <w:r>
        <w:t xml:space="preserve">1. NSTIRA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REOLRPL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HYEPLCROEANYL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IINADC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NEPRESTE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ONHCMYBEO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EEINNP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NHOEOAIRNYDATTRBNACL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LCTAIIUVNTO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VAATSI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YNIPSERDAS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YBRDIH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BASED WORDS</dc:title>
  <dcterms:created xsi:type="dcterms:W3CDTF">2021-10-11T11:45:44Z</dcterms:created>
  <dcterms:modified xsi:type="dcterms:W3CDTF">2021-10-11T11:45:44Z</dcterms:modified>
</cp:coreProperties>
</file>