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MARIJUANA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Broccoli    </w:t>
      </w:r>
      <w:r>
        <w:t xml:space="preserve">   Ganga    </w:t>
      </w:r>
      <w:r>
        <w:t xml:space="preserve">   Dubbles    </w:t>
      </w:r>
      <w:r>
        <w:t xml:space="preserve">   Bud    </w:t>
      </w:r>
      <w:r>
        <w:t xml:space="preserve">   Four twenty    </w:t>
      </w:r>
      <w:r>
        <w:t xml:space="preserve">   Reefer    </w:t>
      </w:r>
      <w:r>
        <w:t xml:space="preserve">   Blunt    </w:t>
      </w:r>
      <w:r>
        <w:t xml:space="preserve">   Marijuana    </w:t>
      </w:r>
      <w:r>
        <w:t xml:space="preserve">   Ashes    </w:t>
      </w:r>
      <w:r>
        <w:t xml:space="preserve">   Blaze    </w:t>
      </w:r>
      <w:r>
        <w:t xml:space="preserve">   Joint    </w:t>
      </w:r>
      <w:r>
        <w:t xml:space="preserve">   Grass    </w:t>
      </w:r>
      <w:r>
        <w:t xml:space="preserve">   Weed    </w:t>
      </w:r>
      <w:r>
        <w:t xml:space="preserve">   Pot    </w:t>
      </w:r>
      <w:r>
        <w:t xml:space="preserve">   Roach    </w:t>
      </w:r>
      <w:r>
        <w:t xml:space="preserve">   Gas    </w:t>
      </w:r>
      <w:r>
        <w:t xml:space="preserve">   Reggie    </w:t>
      </w:r>
      <w:r>
        <w:t xml:space="preserve">   Loud    </w:t>
      </w:r>
      <w:r>
        <w:t xml:space="preserve">   Mary Jane    </w:t>
      </w:r>
      <w:r>
        <w:t xml:space="preserve">   Lighter    </w:t>
      </w:r>
      <w:r>
        <w:t xml:space="preserve">   Hookah    </w:t>
      </w:r>
      <w:r>
        <w:t xml:space="preserve">   Cannabis    </w:t>
      </w:r>
      <w:r>
        <w:t xml:space="preserve">   Vaporizer    </w:t>
      </w:r>
      <w:r>
        <w:t xml:space="preserve">   Purple    </w:t>
      </w:r>
      <w:r>
        <w:t xml:space="preserve">   Bong    </w:t>
      </w:r>
      <w:r>
        <w:t xml:space="preserve">   Pipe    </w:t>
      </w:r>
      <w:r>
        <w:t xml:space="preserve">   Rolling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WORD SEARCH</dc:title>
  <dcterms:created xsi:type="dcterms:W3CDTF">2021-10-11T11:45:24Z</dcterms:created>
  <dcterms:modified xsi:type="dcterms:W3CDTF">2021-10-11T11:45:24Z</dcterms:modified>
</cp:coreProperties>
</file>