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RIFLEMAN    </w:t>
      </w:r>
      <w:r>
        <w:t xml:space="preserve">   PROUD    </w:t>
      </w:r>
      <w:r>
        <w:t xml:space="preserve">   FORMATIONS    </w:t>
      </w:r>
      <w:r>
        <w:t xml:space="preserve">   SEMPER FIDELIS    </w:t>
      </w:r>
      <w:r>
        <w:t xml:space="preserve">   OOH- RA    </w:t>
      </w:r>
      <w:r>
        <w:t xml:space="preserve">   DUCTUS EXEMPLO    </w:t>
      </w:r>
      <w:r>
        <w:t xml:space="preserve">   TRADITIONS    </w:t>
      </w:r>
      <w:r>
        <w:t xml:space="preserve">   COURAGE    </w:t>
      </w:r>
      <w:r>
        <w:t xml:space="preserve">   INTEGRITY    </w:t>
      </w:r>
      <w:r>
        <w:t xml:space="preserve">   PRIDE    </w:t>
      </w:r>
      <w:r>
        <w:t xml:space="preserve">   LEADER    </w:t>
      </w:r>
      <w:r>
        <w:t xml:space="preserve">   ANCHOR    </w:t>
      </w:r>
      <w:r>
        <w:t xml:space="preserve">   GLOBE    </w:t>
      </w:r>
      <w:r>
        <w:t xml:space="preserve">   EAGLE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MARINES</dc:title>
  <dcterms:created xsi:type="dcterms:W3CDTF">2021-10-11T11:45:49Z</dcterms:created>
  <dcterms:modified xsi:type="dcterms:W3CDTF">2021-10-11T11:45:49Z</dcterms:modified>
</cp:coreProperties>
</file>