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Sargassum are important because they serve as a (blank) ground for many small marine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Cyprus Larvae are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Chlorella is an example of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algae, is formally referred to as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(blank) is an example of a holoplankton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Plankton do what to their bodies in order to remain in shallower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(blank) takes around six months or more in order to become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(blank) attaches to shells in the third stage of it's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name was derived from a Greek word, which can be translated to "Water drifter"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unicellular eukaryotes and are widely found in fresh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 algae is also called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the most common kind of phytoplankton, Diatoms they grow attached to benthic substrates.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 WORD PUZZLE</dc:title>
  <dcterms:created xsi:type="dcterms:W3CDTF">2021-10-11T11:46:55Z</dcterms:created>
  <dcterms:modified xsi:type="dcterms:W3CDTF">2021-10-11T11:46:55Z</dcterms:modified>
</cp:coreProperties>
</file>