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the what pigments red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'Irish Moss'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algae and land plants have cell walls made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share same green color as land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is another name for seagrass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nori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phylum for red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Phylum for macro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cellulose is a complex carbohydrate that gives ____ their hardness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meadows in shallow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submergent live entirely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</dc:title>
  <dcterms:created xsi:type="dcterms:W3CDTF">2021-10-11T11:45:59Z</dcterms:created>
  <dcterms:modified xsi:type="dcterms:W3CDTF">2021-10-11T11:45:59Z</dcterms:modified>
</cp:coreProperties>
</file>