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MARITAL STATUS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WIDOW    </w:t>
      </w:r>
      <w:r>
        <w:t xml:space="preserve">   SINGLE    </w:t>
      </w:r>
      <w:r>
        <w:t xml:space="preserve">   ONTHESHELF    </w:t>
      </w:r>
      <w:r>
        <w:t xml:space="preserve">   MARRIED    </w:t>
      </w:r>
      <w:r>
        <w:t xml:space="preserve">   LIVEIN    </w:t>
      </w:r>
      <w:r>
        <w:t xml:space="preserve">   JUSTFRIENDS    </w:t>
      </w:r>
      <w:r>
        <w:t xml:space="preserve">   FANCYFREE    </w:t>
      </w:r>
      <w:r>
        <w:t xml:space="preserve">   FOOTLOSE    </w:t>
      </w:r>
      <w:r>
        <w:t xml:space="preserve">   ENGAGED    </w:t>
      </w:r>
      <w:r>
        <w:t xml:space="preserve">   DIVORCED    </w:t>
      </w:r>
      <w:r>
        <w:t xml:space="preserve">   COMMONLAW    </w:t>
      </w:r>
      <w:r>
        <w:t xml:space="preserve">   AVAILABLE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MARITAL STATUS</dc:title>
  <dcterms:created xsi:type="dcterms:W3CDTF">2021-10-11T11:46:20Z</dcterms:created>
  <dcterms:modified xsi:type="dcterms:W3CDTF">2021-10-11T11:46:20Z</dcterms:modified>
</cp:coreProperties>
</file>