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ARTIC    </w:t>
      </w:r>
      <w:r>
        <w:t xml:space="preserve">   ATLANTIC    </w:t>
      </w:r>
      <w:r>
        <w:t xml:space="preserve">   BERTH    </w:t>
      </w:r>
      <w:r>
        <w:t xml:space="preserve">   BOARD    </w:t>
      </w:r>
      <w:r>
        <w:t xml:space="preserve">   BOAT    </w:t>
      </w:r>
      <w:r>
        <w:t xml:space="preserve">   BUOY    </w:t>
      </w:r>
      <w:r>
        <w:t xml:space="preserve">   CARGO    </w:t>
      </w:r>
      <w:r>
        <w:t xml:space="preserve">   CLIFF    </w:t>
      </w:r>
      <w:r>
        <w:t xml:space="preserve">   COASTLINE    </w:t>
      </w:r>
      <w:r>
        <w:t xml:space="preserve">   DEEP    </w:t>
      </w:r>
      <w:r>
        <w:t xml:space="preserve">   DEPTH    </w:t>
      </w:r>
      <w:r>
        <w:t xml:space="preserve">   DOCK    </w:t>
      </w:r>
      <w:r>
        <w:t xml:space="preserve">   DRAINAGE    </w:t>
      </w:r>
      <w:r>
        <w:t xml:space="preserve">   DREDGE    </w:t>
      </w:r>
      <w:r>
        <w:t xml:space="preserve">   FERRY    </w:t>
      </w:r>
      <w:r>
        <w:t xml:space="preserve">   GRAVITY    </w:t>
      </w:r>
      <w:r>
        <w:t xml:space="preserve">   HARBOUR    </w:t>
      </w:r>
      <w:r>
        <w:t xml:space="preserve">   ICEBERG    </w:t>
      </w:r>
      <w:r>
        <w:t xml:space="preserve">   LAGOON    </w:t>
      </w:r>
      <w:r>
        <w:t xml:space="preserve">   MARINE    </w:t>
      </w:r>
      <w:r>
        <w:t xml:space="preserve">   OCEAN    </w:t>
      </w:r>
      <w:r>
        <w:t xml:space="preserve">   OFFSHORE    </w:t>
      </w:r>
      <w:r>
        <w:t xml:space="preserve">   PACIFIC    </w:t>
      </w:r>
      <w:r>
        <w:t xml:space="preserve">   SEAFARERS    </w:t>
      </w:r>
      <w:r>
        <w:t xml:space="preserve">   SHALLOW    </w:t>
      </w:r>
      <w:r>
        <w:t xml:space="preserve">   SHIP    </w:t>
      </w:r>
      <w:r>
        <w:t xml:space="preserve">   SHORE    </w:t>
      </w:r>
      <w:r>
        <w:t xml:space="preserve">   STERN    </w:t>
      </w:r>
      <w:r>
        <w:t xml:space="preserve">   SUBMARINE    </w:t>
      </w:r>
      <w:r>
        <w:t xml:space="preserve">   TERMINAL    </w:t>
      </w:r>
      <w:r>
        <w:t xml:space="preserve">   UNDERWATER    </w:t>
      </w:r>
      <w:r>
        <w:t xml:space="preserve">   VOLCANO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MARITIME</dc:title>
  <dcterms:created xsi:type="dcterms:W3CDTF">2021-10-11T11:46:28Z</dcterms:created>
  <dcterms:modified xsi:type="dcterms:W3CDTF">2021-10-11T11:46:28Z</dcterms:modified>
</cp:coreProperties>
</file>