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MARKETING</w:t>
      </w:r>
    </w:p>
    <w:p>
      <w:pPr>
        <w:pStyle w:val="Questions"/>
      </w:pPr>
      <w:r>
        <w:t xml:space="preserve">1. CHINE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URHBOCRE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PHYE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DNARB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PKARTUME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EMRNWKAOTD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RPOSHSIPNSO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DDWORCE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NCPAIMAG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NSEIPOROTI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ICHTP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MIAHOSLT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SENTROUEAQINI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MBNCAHKNRIEG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GAOL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OAJGNR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IUFECNLERN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YOLAUT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EFYLLCCEI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TELTNEWRES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2021-10-11T11:47:15Z</dcterms:created>
  <dcterms:modified xsi:type="dcterms:W3CDTF">2021-10-11T11:47:15Z</dcterms:modified>
</cp:coreProperties>
</file>