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AND RETAIL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Price competition    </w:t>
      </w:r>
      <w:r>
        <w:t xml:space="preserve">   Competition    </w:t>
      </w:r>
      <w:r>
        <w:t xml:space="preserve">   Trademark    </w:t>
      </w:r>
      <w:r>
        <w:t xml:space="preserve">   Globalization    </w:t>
      </w:r>
      <w:r>
        <w:t xml:space="preserve">   Licensing    </w:t>
      </w:r>
      <w:r>
        <w:t xml:space="preserve">   Free Trade    </w:t>
      </w:r>
      <w:r>
        <w:t xml:space="preserve">   Demographics    </w:t>
      </w:r>
      <w:r>
        <w:t xml:space="preserve">   Sales Forecasts    </w:t>
      </w:r>
      <w:r>
        <w:t xml:space="preserve">   Marketing Mix    </w:t>
      </w:r>
      <w:r>
        <w:t xml:space="preserve">   Customer Profile    </w:t>
      </w:r>
      <w:r>
        <w:t xml:space="preserve">   Customer Satisfaction    </w:t>
      </w:r>
      <w:r>
        <w:t xml:space="preserve">   Market    </w:t>
      </w:r>
      <w:r>
        <w:t xml:space="preserve">   Wages    </w:t>
      </w:r>
      <w:r>
        <w:t xml:space="preserve">   Market Research    </w:t>
      </w:r>
      <w:r>
        <w:t xml:space="preserve">   Interest Rate    </w:t>
      </w:r>
      <w:r>
        <w:t xml:space="preserve">   Reach    </w:t>
      </w:r>
      <w:r>
        <w:t xml:space="preserve">   Inventory    </w:t>
      </w:r>
      <w:r>
        <w:t xml:space="preserve">   Profit    </w:t>
      </w:r>
      <w:r>
        <w:t xml:space="preserve">   Scarcity    </w:t>
      </w:r>
      <w:r>
        <w:t xml:space="preserve">   Inflation    </w:t>
      </w:r>
      <w:r>
        <w:t xml:space="preserve">   Depression    </w:t>
      </w:r>
      <w:r>
        <w:t xml:space="preserve">   Survey    </w:t>
      </w:r>
      <w:r>
        <w:t xml:space="preserve">   Media    </w:t>
      </w:r>
      <w:r>
        <w:t xml:space="preserve">   Stocker    </w:t>
      </w:r>
      <w:r>
        <w:t xml:space="preserve">   Demand Oriented Pricing    </w:t>
      </w:r>
      <w:r>
        <w:t xml:space="preserve">   Store Front    </w:t>
      </w:r>
      <w:r>
        <w:t xml:space="preserve">   Cost    </w:t>
      </w:r>
      <w:r>
        <w:t xml:space="preserve">   Cashier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AND RETAIL VOCABULARY WORDS</dc:title>
  <dcterms:created xsi:type="dcterms:W3CDTF">2021-10-11T11:46:32Z</dcterms:created>
  <dcterms:modified xsi:type="dcterms:W3CDTF">2021-10-11T11:46:32Z</dcterms:modified>
</cp:coreProperties>
</file>